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数学学生助教手册  文科、财经及服务类专业分册  下</w:t>
      </w:r>
    </w:p>
    <w:p>
      <w:r>
        <w:rPr>
          <w:rFonts w:ascii="宋体" w:hAnsi="宋体" w:eastAsia="宋体"/>
          <w:sz w:val="24"/>
        </w:rPr>
        <w:t>陈继泽主编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数学学生助教手册  文科、财经及服务类专业分册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本书出售、求购地址：https://www.jiaokey.com/book/detail/11747848.html</w:t>
      </w:r>
    </w:p>
    <w:p>
      <w:r>
        <w:t>更多相关图书推荐：https://www.jiaokey.com</w:t>
      </w:r>
    </w:p>
    <w:p>
      <w:r>
        <w:t>陈继泽主编 其他作品：https://www.jiaokey.com/tag/陈继泽主编.html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关键词搜索：https://www.jiaokey.com/tag/数学学生助教手册  文科、财经及服务类专业分册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