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书名：围棋休闲小丛书  实战死活</w:t>
      </w:r>
    </w:p>
    <w:p>
      <w:r>
        <w:t>作者：王志鹏编著</w:t>
      </w:r>
    </w:p>
    <w:p>
      <w:r>
        <w:t>出版社：北京：北京体育大学出版社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围棋休闲小丛书  实战死活 评论地址：https://www.jiaokey.com/book/detail/11747829.html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