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双活与打劫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围棋休闲小丛书  双活与打劫 评论地址：https://www.jiaokey.com/book/detail/11747821.html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