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初级版  101个字谜入门智力游戏</w:t>
      </w:r>
    </w:p>
    <w:p>
      <w:r>
        <w:rPr>
          <w:rFonts w:ascii="宋体" w:hAnsi="宋体" w:eastAsia="宋体"/>
          <w:sz w:val="24"/>
        </w:rPr>
        <w:t>萨姆·格瑞菲斯·琼斯（Sam Griffiths-Jones）著；高扬译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初级版  101个字谜入门智力游戏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萨姆·格瑞菲斯·琼斯（Sam Griffiths-Jones）著；高扬译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本书出售、求购地址：https://www.jiaokey.com/book/detail/11747818.html</w:t>
      </w:r>
    </w:p>
    <w:p>
      <w:r>
        <w:t>更多相关图书推荐：https://www.jiaokey.com</w:t>
      </w:r>
    </w:p>
    <w:p>
      <w:r>
        <w:t>萨姆·格瑞菲斯·琼斯（Sam Griffiths-Jones）著；高扬译 其他作品：https://www.jiaokey.com/tag/萨姆·格瑞菲斯·琼斯（Sam Griffiths-Jones）著；高扬译.html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关键词搜索：https://www.jiaokey.com/tag/数独  初级版  101个字谜入门智力游戏.html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