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读懂生命密码  新生物学的惊喜发现</w:t>
      </w:r>
    </w:p>
    <w:p>
      <w:r>
        <w:rPr>
          <w:rFonts w:ascii="宋体" w:hAnsi="宋体" w:eastAsia="宋体"/>
          <w:sz w:val="24"/>
        </w:rPr>
        <w:t>（日）野田春彦，（日）日高敏隆，（日）丸山工作著；戴显生译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读懂生命密码  新生物学的惊喜发现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（日）野田春彦，（日）日高敏隆，（日）丸山工作著；戴显生译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本书出售、求购地址：https://www.jiaokey.com/book/detail/11747791.html</w:t>
      </w:r>
    </w:p>
    <w:p>
      <w:r>
        <w:t>更多相关图书推荐：https://www.jiaokey.com</w:t>
      </w:r>
    </w:p>
    <w:p>
      <w:r>
        <w:t>（日）野田春彦，（日）日高敏隆，（日）丸山工作著；戴显生译 其他作品：https://www.jiaokey.com/tag/（日）野田春彦，（日）日高敏隆，（日）丸山工作著；戴显生译.html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关键词搜索：https://www.jiaokey.com/tag/读懂生命密码  新生物学的惊喜发现.html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