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英语写作背诵30篇  预测版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英语写作背诵30篇  预测版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本书出售、求购地址：https://www.jiaokey.com/book/detail/11747784.html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关键词搜索：https://www.jiaokey.com/tag/英语写作背诵30篇  预测版.html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