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船员实用英语口语  轮机口语</w:t>
      </w:r>
    </w:p>
    <w:p>
      <w:r>
        <w:rPr>
          <w:rFonts w:ascii="宋体" w:hAnsi="宋体" w:eastAsia="宋体"/>
          <w:sz w:val="24"/>
        </w:rPr>
        <w:t>青岛远洋船员学院组织编写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船员实用英语口语  轮机口语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青岛远洋船员学院组织编写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本书出售、求购地址：https://www.jiaokey.com/book/detail/11747658.html</w:t>
      </w:r>
    </w:p>
    <w:p>
      <w:r>
        <w:t>更多相关图书推荐：https://www.jiaokey.com</w:t>
      </w:r>
    </w:p>
    <w:p>
      <w:r>
        <w:t>青岛远洋船员学院组织编写 其他作品：https://www.jiaokey.com/tag/青岛远洋船员学院组织编写.html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关键词搜索：https://www.jiaokey.com/tag/船员实用英语口语  轮机口语.html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