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99种最讨人喜欢的说话方式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99种最讨人喜欢的说话方式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本书出售、求购地址：https://www.jiaokey.com/book/detail/11747642.html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关键词搜索：https://www.jiaokey.com/tag/99种最讨人喜欢的说话方式.html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