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书名：机械原理要点与解题</w:t>
      </w:r>
    </w:p>
    <w:p>
      <w:r>
        <w:t>作者：王晶，赵卫军编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机械原理要点与解题 评论地址：https://www.jiaokey.com/book/detail/11747620.html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