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书名：产业自组织集群化及集群经济研究</w:t>
      </w:r>
    </w:p>
    <w:p>
      <w:r>
        <w:t>作者：吴翔阳著</w:t>
      </w:r>
    </w:p>
    <w:p>
      <w:r>
        <w:t>出版社：北京:中共中央党校出版社,2006.06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产业自组织集群化及集群经济研究 评论地址：https://www.jiaokey.com/book/detail/11747608.html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