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国有金融机构的行为扭曲与监管制度设计</w:t>
      </w:r>
    </w:p>
    <w:p>
      <w:r>
        <w:rPr>
          <w:rFonts w:ascii="宋体" w:hAnsi="宋体" w:eastAsia="宋体"/>
          <w:sz w:val="24"/>
        </w:rPr>
        <w:t>马理著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76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国有金融机构的行为扭曲与监管制度设计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本书出售、求购地址：https://www.jiaokey.com/book/detail/11747607.html</w:t>
      </w:r>
    </w:p>
    <w:p>
      <w:r>
        <w:t>更多相关图书推荐：https://www.jiaokey.com</w:t>
      </w:r>
    </w:p>
    <w:p>
      <w:r>
        <w:t>马理著 其他作品：https://www.jiaokey.com/tag/马理著.html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关键词搜索：https://www.jiaokey.com/tag/国有金融机构的行为扭曲与监管制度设计.html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