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一个经济学家眼中的世界  徐滇庆游记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一个经济学家眼中的世界  徐滇庆游记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本书出售、求购地址：https://www.jiaokey.com/book/detail/11747480.html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关键词搜索：https://www.jiaokey.com/tag/一个经济学家眼中的世界  徐滇庆游记.html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