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书名：邻家之眼  中日文化比较学习读本  汉日同页对照</w:t>
      </w:r>
    </w:p>
    <w:p>
      <w:r>
        <w:t>作者：冯富荣，杜英起编著</w:t>
      </w:r>
    </w:p>
    <w:p>
      <w:r>
        <w:t>出版社：天津:南开大学出版社,2005.06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邻家之眼  中日文化比较学习读本  汉日同页对照 评论地址：https://www.jiaokey.com/book/detail/11747478.html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