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日语形容词 高级 Advanced</w:t>
      </w:r>
    </w:p>
    <w:p>
      <w:r>
        <w:rPr>
          <w:rFonts w:ascii="宋体" w:hAnsi="宋体" w:eastAsia="宋体"/>
          <w:sz w:val="24"/>
        </w:rPr>
        <w:t>（日）绿川音也，（日）渡部孝子著；张作义译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日语形容词 高级 Advanced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（日）绿川音也，（日）渡部孝子著；张作义译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本书出售、求购地址：https://www.jiaokey.com/book/detail/11747475.html</w:t>
      </w:r>
    </w:p>
    <w:p>
      <w:r>
        <w:t>更多相关图书推荐：https://www.jiaokey.com</w:t>
      </w:r>
    </w:p>
    <w:p>
      <w:r>
        <w:t>（日）绿川音也，（日）渡部孝子著；张作义译 其他作品：https://www.jiaokey.com/tag/（日）绿川音也，（日）渡部孝子著；张作义译.html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关键词搜索：https://www.jiaokey.com/tag/日语形容词 高级 Advanced.html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