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书名：MP3版日本语能力测试3、4级词汇必备</w:t>
      </w:r>
    </w:p>
    <w:p>
      <w:r>
        <w:t>作者：汪丽影主编</w:t>
      </w:r>
    </w:p>
    <w:p>
      <w:r>
        <w:t>出版社：上海：华东理工大学出版社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MP3版日本语能力测试3、4级词汇必备 评论地址：https://www.jiaokey.com/book/detail/11747466.html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