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精灵之城 德里一年 a Year in Delhi</w:t>
      </w:r>
    </w:p>
    <w:p>
      <w:r>
        <w:rPr>
          <w:rFonts w:ascii="宋体" w:hAnsi="宋体" w:eastAsia="宋体"/>
          <w:sz w:val="24"/>
        </w:rPr>
        <w:t>（英）威廉·达尔林普（William Dalrymple）著；黄芳田译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精灵之城 德里一年 a Year in Delhi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（英）威廉·达尔林普（William Dalrymple）著；黄芳田译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本书出售、求购地址：https://www.jiaokey.com/book/detail/11747465.html</w:t>
      </w:r>
    </w:p>
    <w:p>
      <w:r>
        <w:t>更多相关图书推荐：https://www.jiaokey.com</w:t>
      </w:r>
    </w:p>
    <w:p>
      <w:r>
        <w:t>（英）威廉·达尔林普（William Dalrymple）著；黄芳田译 其他作品：https://www.jiaokey.com/tag/（英）威廉·达尔林普（William Dalrymple）著；黄芳田译.html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关键词搜索：https://www.jiaokey.com/tag/精灵之城 德里一年 a Year in Delhi.html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