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书名：日本学者论中国古典文学  村山吉广教授古稀纪念集</w:t>
      </w:r>
    </w:p>
    <w:p>
      <w:r>
        <w:t>作者：增野弘幸等著；李寅生译</w:t>
      </w:r>
    </w:p>
    <w:p>
      <w:r>
        <w:t>出版社：成都：巴蜀书社</w:t>
      </w:r>
    </w:p>
    <w:p>
      <w:r>
        <w:t>出版日期：2005.06</w:t>
      </w:r>
    </w:p>
    <w:p>
      <w:r>
        <w:t>总页数：412</w:t>
      </w:r>
    </w:p>
    <w:p>
      <w:r>
        <w:t>更多请访问教客网: www.jiaokey.com</w:t>
      </w:r>
    </w:p>
    <w:p>
      <w:r>
        <w:t>日本学者论中国古典文学  村山吉广教授古稀纪念集 评论地址：https://www.jiaokey.com/book/detail/11747459.html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