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世界上最美丽的英文  爱与人生  中英文经典阅读</w:t>
      </w:r>
    </w:p>
    <w:p>
      <w:r>
        <w:rPr>
          <w:rFonts w:ascii="宋体" w:hAnsi="宋体" w:eastAsia="宋体"/>
          <w:sz w:val="24"/>
        </w:rPr>
        <w:t>舜之编著；（法）多雷插图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世界上最美丽的英文  爱与人生  中英文经典阅读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舜之编著；（法）多雷插图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本书出售、求购地址：https://www.jiaokey.com/book/detail/11747450.html</w:t>
      </w:r>
    </w:p>
    <w:p>
      <w:r>
        <w:t>更多相关图书推荐：https://www.jiaokey.com</w:t>
      </w:r>
    </w:p>
    <w:p>
      <w:r>
        <w:t>舜之编著；（法）多雷插图 其他作品：https://www.jiaokey.com/tag/舜之编著；（法）多雷插图.html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关键词搜索：https://www.jiaokey.com/tag/世界上最美丽的英文  爱与人生  中英文经典阅读.html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