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项目管理突破 最新项目管理 PMP 认证考试指南 中英文本</w:t>
      </w:r>
    </w:p>
    <w:p>
      <w:r>
        <w:rPr>
          <w:rFonts w:ascii="宋体" w:hAnsi="宋体" w:eastAsia="宋体"/>
          <w:sz w:val="24"/>
        </w:rPr>
        <w:t>中国石油天然气集团公司人事服务中心组织编写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项目管理突破 最新项目管理 PMP 认证考试指南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中国石油天然气集团公司人事服务中心组织编写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本书出售、求购地址：https://www.jiaokey.com/book/detail/11747432.html</w:t>
      </w:r>
    </w:p>
    <w:p>
      <w:r>
        <w:t>更多相关图书推荐：https://www.jiaokey.com</w:t>
      </w:r>
    </w:p>
    <w:p>
      <w:r>
        <w:t>中国石油天然气集团公司人事服务中心组织编写 其他作品：https://www.jiaokey.com/tag/中国石油天然气集团公司人事服务中心组织编写.html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关键词搜索：https://www.jiaokey.com/tag/项目管理突破 最新项目管理 PMP 认证考试指南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