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云南中考全真卷  数学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云南中考全真卷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本书出售、求购地址：https://www.jiaokey.com/book/detail/11747401.html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关键词搜索：https://www.jiaokey.com/tag/云南中考全真卷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