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云南中考全真卷  英语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云南中考全真卷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本书出售、求购地址：https://www.jiaokey.com/book/detail/11747396.html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关键词搜索：https://www.jiaokey.com/tag/云南中考全真卷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