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中考红皮书  全程复习卷  数学  冀教版</w:t>
      </w:r>
    </w:p>
    <w:p>
      <w:r>
        <w:rPr>
          <w:rFonts w:ascii="宋体" w:hAnsi="宋体" w:eastAsia="宋体"/>
          <w:sz w:val="24"/>
        </w:rPr>
        <w:t>周学力，徐鹏主编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中考红皮书  全程复习卷  数学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周学力，徐鹏主编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本书出售、求购地址：https://www.jiaokey.com/book/detail/11747204.html</w:t>
      </w:r>
    </w:p>
    <w:p>
      <w:r>
        <w:t>更多相关图书推荐：https://www.jiaokey.com</w:t>
      </w:r>
    </w:p>
    <w:p>
      <w:r>
        <w:t>周学力，徐鹏主编 其他作品：https://www.jiaokey.com/tag/周学力，徐鹏主编.html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关键词搜索：https://www.jiaokey.com/tag/中考红皮书  全程复习卷  数学  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