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书名：2006年四川省中等职业学校高职对口升学“3+X”考试大纲 烹饪类</w:t>
      </w:r>
    </w:p>
    <w:p>
      <w:r>
        <w:t>作者：四川省省教育科学研究所编</w:t>
      </w:r>
    </w:p>
    <w:p>
      <w:r>
        <w:t>出版社：成都：成都时代出版社</w:t>
      </w:r>
    </w:p>
    <w:p>
      <w:r>
        <w:t>出版日期：2005.11</w:t>
      </w:r>
    </w:p>
    <w:p>
      <w:r>
        <w:t>总页数：138</w:t>
      </w:r>
    </w:p>
    <w:p>
      <w:r>
        <w:t>更多请访问教客网: www.jiaokey.com</w:t>
      </w:r>
    </w:p>
    <w:p>
      <w:r>
        <w:t>2006年四川省中等职业学校高职对口升学“3+X”考试大纲 烹饪类 评论地址：https://www.jiaokey.com/book/detail/11747183.html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