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数学  九年级上  配北师大版</w:t>
      </w:r>
    </w:p>
    <w:p>
      <w:r>
        <w:rPr>
          <w:rFonts w:ascii="宋体" w:hAnsi="宋体" w:eastAsia="宋体"/>
          <w:sz w:val="24"/>
        </w:rPr>
        <w:t>马建宁，林婉宁编写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数学  九年级上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马建宁，林婉宁编写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本书出售、求购地址：https://www.jiaokey.com/book/detail/11747089.html</w:t>
      </w:r>
    </w:p>
    <w:p>
      <w:r>
        <w:t>更多相关图书推荐：https://www.jiaokey.com</w:t>
      </w:r>
    </w:p>
    <w:p>
      <w:r>
        <w:t>马建宁，林婉宁编写 其他作品：https://www.jiaokey.com/tag/马建宁，林婉宁编写.html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数学  九年级上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