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东北东部天然次生林景观生态研究</w:t>
      </w:r>
    </w:p>
    <w:p>
      <w:r>
        <w:rPr>
          <w:rFonts w:ascii="宋体" w:hAnsi="宋体" w:eastAsia="宋体"/>
          <w:sz w:val="24"/>
        </w:rPr>
        <w:t>李淑娟，隋玉正著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东北东部天然次生林景观生态研究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李淑娟，隋玉正著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本书出售、求购地址：https://www.jiaokey.com/book/detail/11747055.html</w:t>
      </w:r>
    </w:p>
    <w:p>
      <w:r>
        <w:t>更多相关图书推荐：https://www.jiaokey.com</w:t>
      </w:r>
    </w:p>
    <w:p>
      <w:r>
        <w:t>李淑娟，隋玉正著 其他作品：https://www.jiaokey.com/tag/李淑娟，隋玉正著.html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关键词搜索：https://www.jiaokey.com/tag/东北东部天然次生林景观生态研究.html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