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新编英语ABC 人教版必修2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新编英语ABC 人教版必修2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本书出售、求购地址：https://www.jiaokey.com/book/detail/11747035.html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关键词搜索：https://www.jiaokey.com/tag/新编英语ABC 人教版必修2.html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