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新课标中考直通车  英语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新课标中考直通车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本书出售、求购地址：https://www.jiaokey.com/book/detail/11747012.html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关键词搜索：https://www.jiaokey.com/tag/新课标中考直通车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