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书名：中华名校佳作  天津耀华中学卷</w:t>
      </w:r>
    </w:p>
    <w:p>
      <w:r>
        <w:t>作者：刘忠威，曲丽敏编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总页数：361</w:t>
      </w:r>
    </w:p>
    <w:p>
      <w:r>
        <w:t>更多请访问教客网: www.jiaokey.com</w:t>
      </w:r>
    </w:p>
    <w:p>
      <w:r>
        <w:t>中华名校佳作  天津耀华中学卷 评论地址：https://www.jiaokey.com/book/detail/11746981.html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