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新托福考试阅读技能与考点精练  中级</w:t>
      </w:r>
    </w:p>
    <w:p>
      <w:r>
        <w:rPr>
          <w:rFonts w:ascii="宋体" w:hAnsi="宋体" w:eastAsia="宋体"/>
          <w:sz w:val="24"/>
        </w:rPr>
        <w:t>（美）罗杰斯（Rogers，B.）著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新托福考试阅读技能与考点精练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（美）罗杰斯（Rogers，B.）著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本书出售、求购地址：https://www.jiaokey.com/book/detail/11746976.html</w:t>
      </w:r>
    </w:p>
    <w:p>
      <w:r>
        <w:t>更多相关图书推荐：https://www.jiaokey.com</w:t>
      </w:r>
    </w:p>
    <w:p>
      <w:r>
        <w:t>（美）罗杰斯（Rogers，B.）著 其他作品：https://www.jiaokey.com/tag/（美）罗杰斯（Rogers，B.）著.html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关键词搜索：https://www.jiaokey.com/tag/新托福考试阅读技能与考点精练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