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全品新考案  思想政治．高二  上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全品新考案  思想政治．高二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本书出售、求购地址：https://www.jiaokey.com/book/detail/11746933.html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关键词搜索：https://www.jiaokey.com/tag/全品新考案  思想政治．高二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