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书名：幼儿教师口语训练教程</w:t>
      </w:r>
    </w:p>
    <w:p>
      <w:r>
        <w:t>作者：王素珍主编；王晓林等著</w:t>
      </w:r>
    </w:p>
    <w:p>
      <w:r>
        <w:t>出版社：上海：复旦大学出版社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幼儿教师口语训练教程 评论地址：https://www.jiaokey.com/book/detail/11746927.html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