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  人民版必修2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  人民版必修2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本书出售、求购地址：https://www.jiaokey.com/book/detail/11746902.html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关键词搜索：https://www.jiaokey.com/tag/新编历史  人民版必修2.html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