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简明法律英语教程 口语与实践 legal practice</w:t>
      </w:r>
    </w:p>
    <w:p>
      <w:r>
        <w:rPr>
          <w:rFonts w:ascii="宋体" w:hAnsi="宋体" w:eastAsia="宋体"/>
          <w:sz w:val="24"/>
        </w:rPr>
        <w:t>熊云英，石江水编著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简明法律英语教程 口语与实践 legal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熊云英，石江水编著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本书出售、求购地址：https://www.jiaokey.com/book/detail/11746841.html</w:t>
      </w:r>
    </w:p>
    <w:p>
      <w:r>
        <w:t>更多相关图书推荐：https://www.jiaokey.com</w:t>
      </w:r>
    </w:p>
    <w:p>
      <w:r>
        <w:t>熊云英，石江水编著 其他作品：https://www.jiaokey.com/tag/熊云英，石江水编著.html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关键词搜索：https://www.jiaokey.com/tag/简明法律英语教程 口语与实践 legal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