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大学英语中级写作教程  英语十句作文法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大学英语中级写作教程  英语十句作文法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本书出售、求购地址：https://www.jiaokey.com/book/detail/11746838.html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关键词搜索：https://www.jiaokey.com/tag/大学英语中级写作教程  英语十句作文法.html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