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书名：一代笛师·高慰伯的昆曲生涯</w:t>
      </w:r>
    </w:p>
    <w:p>
      <w:r>
        <w:t>作者：管凤良主编</w:t>
      </w:r>
    </w:p>
    <w:p>
      <w:r>
        <w:t>出版社：上海:上海人民出版社,2006.10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一代笛师·高慰伯的昆曲生涯 评论地址：https://www.jiaokey.com/book/detail/11746814.html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