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悠游韩国语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悠游韩国语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旅游(学科: 朝鲜语 学科: 口语) 旅游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本书出售、求购地址：https://www.jiaokey.com/book/detail/11746807.html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关键词搜索：https://www.jiaokey.com/tag/旅游(学科: 朝鲜语 学科: 口语) 旅游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