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书名：飘摇的传统  明代城市生活长卷</w:t>
      </w:r>
    </w:p>
    <w:p>
      <w:r>
        <w:t>作者：陈宝良著</w:t>
      </w:r>
    </w:p>
    <w:p>
      <w:r>
        <w:t>出版社：长沙：湖南人民出版社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飘摇的传统  明代城市生活长卷 评论地址：https://www.jiaokey.com/book/detail/11746771.html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