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税务检查实务与案例分析  地税分册</w:t>
      </w:r>
    </w:p>
    <w:p>
      <w:r>
        <w:rPr>
          <w:rFonts w:ascii="宋体" w:hAnsi="宋体" w:eastAsia="宋体"/>
          <w:sz w:val="24"/>
        </w:rPr>
        <w:t>谢金荣，陈子龙，周开君编著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税务检查实务与案例分析  地税分册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谢金荣，陈子龙，周开君编著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税收管理-案例-分析-中国-地方税收-税收管理-案例-分析-中国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本书出售、求购地址：https://www.jiaokey.com/book/detail/11746751.html</w:t>
      </w:r>
    </w:p>
    <w:p>
      <w:r>
        <w:t>更多相关图书推荐：https://www.jiaokey.com</w:t>
      </w:r>
    </w:p>
    <w:p>
      <w:r>
        <w:t>谢金荣，陈子龙，周开君编著 其他作品：https://www.jiaokey.com/tag/谢金荣，陈子龙，周开君编著.html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关键词搜索：https://www.jiaokey.com/tag/税收管理-案例-分析-中国-地方税收-税收管理-案例-分析-中国.html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