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甘地与印度</w:t>
      </w:r>
    </w:p>
    <w:p>
      <w:r>
        <w:rPr>
          <w:rFonts w:ascii="宋体" w:hAnsi="宋体" w:eastAsia="宋体"/>
          <w:sz w:val="24"/>
        </w:rPr>
        <w:t>（意）詹尼·索弗里（Gianni Sofri）著；李阳译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甘地与印度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（意）詹尼·索弗里（Gianni Sofri）著；李阳译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本书出售、求购地址：https://www.jiaokey.com/book/detail/11746728.html</w:t>
      </w:r>
    </w:p>
    <w:p>
      <w:r>
        <w:t>更多相关图书推荐：https://www.jiaokey.com</w:t>
      </w:r>
    </w:p>
    <w:p>
      <w:r>
        <w:t>（意）詹尼·索弗里（Gianni Sofri）著；李阳译 其他作品：https://www.jiaokey.com/tag/（意）詹尼·索弗里（Gianni Sofri）著；李阳译.html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关键词搜索：https://www.jiaokey.com/tag/甘地与印度.html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