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书名：认真读点马列原著20讲</w:t>
      </w:r>
    </w:p>
    <w:p>
      <w:r>
        <w:t>作者：《中华魂》编辑部编</w:t>
      </w:r>
    </w:p>
    <w:p>
      <w:r>
        <w:t>出版社：北京：中央文献出版社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认真读点马列原著20讲 评论地址：https://www.jiaokey.com/book/detail/11746709.html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