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书名：地下伦敦 浮华城底游冶记 travels beneath the city streets</w:t>
      </w:r>
    </w:p>
    <w:p>
      <w:r>
        <w:t>作者：（英）史蒂芬·史密斯（Stephen Smith）著；顾墟译</w:t>
      </w:r>
    </w:p>
    <w:p>
      <w:r>
        <w:t>出版社：北京:新星出版社,2006.08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地下伦敦 浮华城底游冶记 travels beneath the city streets 评论地址：https://www.jiaokey.com/book/detail/11746707.html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