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IBM按需解决之道</w:t>
      </w:r>
    </w:p>
    <w:p>
      <w:r>
        <w:rPr>
          <w:rFonts w:ascii="宋体" w:hAnsi="宋体" w:eastAsia="宋体"/>
          <w:sz w:val="24"/>
        </w:rPr>
        <w:t>（美）马克·塞拉塞尔（Mark Cerasale），（美）默林·斯通（Merlin Stone）著；毛忠明等译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IBM按需解决之道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（美）马克·塞拉塞尔（Mark Cerasale），（美）默林·斯通（Merlin Stone）著；毛忠明等译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本书出售、求购地址：https://www.jiaokey.com/book/detail/11746685.html</w:t>
      </w:r>
    </w:p>
    <w:p>
      <w:r>
        <w:t>更多相关图书推荐：https://www.jiaokey.com</w:t>
      </w:r>
    </w:p>
    <w:p>
      <w:r>
        <w:t>（美）马克·塞拉塞尔（Mark Cerasale），（美）默林·斯通（Merlin Stone）著；毛忠明等译 其他作品：https://www.jiaokey.com/tag/（美）马克·塞拉塞尔（Mark Cerasale），（美）默林·斯通（Merlin Stone）著；毛忠明等译.html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关键词搜索：https://www.jiaokey.com/tag/IBM按需解决之道.html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