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黑客的战争  下一个战争地带</w:t>
      </w:r>
    </w:p>
    <w:p>
      <w:r>
        <w:rPr>
          <w:rFonts w:ascii="宋体" w:hAnsi="宋体" w:eastAsia="宋体"/>
          <w:sz w:val="24"/>
        </w:rPr>
        <w:t>（美）詹姆斯·F.邓尼根（James F.Dunnigan）著；武鹏译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黑客的战争  下一个战争地带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（美）詹姆斯·F.邓尼根（James F.Dunnigan）著；武鹏译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本书出售、求购地址：https://www.jiaokey.com/book/detail/11746673.html</w:t>
      </w:r>
    </w:p>
    <w:p>
      <w:r>
        <w:t>更多相关图书推荐：https://www.jiaokey.com</w:t>
      </w:r>
    </w:p>
    <w:p>
      <w:r>
        <w:t>（美）詹姆斯·F.邓尼根（James F.Dunnigan）著；武鹏译 其他作品：https://www.jiaokey.com/tag/（美）詹姆斯·F.邓尼根（James F.Dunnigan）著；武鹏译.html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关键词搜索：https://www.jiaokey.com/tag/黑客的战争  下一个战争地带.html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