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牛津英语搭配词典  英汉双解版</w:t>
      </w:r>
    </w:p>
    <w:p>
      <w:r>
        <w:rPr>
          <w:rFonts w:ascii="宋体" w:hAnsi="宋体" w:eastAsia="宋体"/>
          <w:sz w:val="24"/>
        </w:rPr>
        <w:t>（英）克劳塞（Crowther，J.），（英）迪格南（Dignen，S.），（英）利（Lea，D.）编著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牛津英语搭配词典  英汉双解版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（英）克劳塞（Crowther，J.），（英）迪格南（Dignen，S.），（英）利（Lea，D.）编著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本书出售、求购地址：https://www.jiaokey.com/book/detail/11746628.html</w:t>
      </w:r>
    </w:p>
    <w:p>
      <w:r>
        <w:t>更多相关图书推荐：https://www.jiaokey.com</w:t>
      </w:r>
    </w:p>
    <w:p>
      <w:r>
        <w:t>（英）克劳塞（Crowther，J.），（英）迪格南（Dignen，S.），（英）利（Lea，D.）编著 其他作品：https://www.jiaokey.com/tag/（英）克劳塞（Crowther，J.），（英）迪格南（Dignen，S.），（英）利（Lea，D.）编著.html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关键词搜索：https://www.jiaokey.com/tag/牛津英语搭配词典  英汉双解版.html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