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书名：西方六大美学观念史</w:t>
      </w:r>
    </w:p>
    <w:p>
      <w:r>
        <w:t>作者：（波）瓦迪斯瓦夫·塔塔尔凯维奇（Wladyslaw Tatarkiewicz）著；刘文潭译</w:t>
      </w:r>
    </w:p>
    <w:p>
      <w:r>
        <w:t>出版社：</w:t>
      </w:r>
    </w:p>
    <w:p>
      <w:r>
        <w:t>出版日期：2006.08</w:t>
      </w:r>
    </w:p>
    <w:p>
      <w:r>
        <w:t>总页数：398</w:t>
      </w:r>
    </w:p>
    <w:p>
      <w:r>
        <w:t>更多请访问教客网: www.jiaokey.com</w:t>
      </w:r>
    </w:p>
    <w:p>
      <w:r>
        <w:t>西方六大美学观念史 评论地址：https://www.jiaokey.com/book/detail/11746617.html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