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  高级实用英语听说技能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  高级实用英语听说技能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本书出售、求购地址：https://www.jiaokey.com/book/detail/11746595.html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关键词搜索：https://www.jiaokey.com/tag/沟通英语  高级实用英语听说技能.html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