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拈花微笑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拈花微笑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本书出售、求购地址：https://www.jiaokey.com/book/detail/11746532.html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关键词搜索：https://www.jiaokey.com/tag/拈花微笑.html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