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美国《生活》杂志摄影师访谈录  2</w:t>
      </w:r>
    </w:p>
    <w:p>
      <w:r>
        <w:rPr>
          <w:rFonts w:ascii="宋体" w:hAnsi="宋体" w:eastAsia="宋体"/>
          <w:sz w:val="24"/>
        </w:rPr>
        <w:t>（美）洛恩加德著；（澳）徐家树译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美国《生活》杂志摄影师访谈录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（美）洛恩加德著；（澳）徐家树译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本书出售、求购地址：https://www.jiaokey.com/book/detail/11746519.html</w:t>
      </w:r>
    </w:p>
    <w:p>
      <w:r>
        <w:t>更多相关图书推荐：https://www.jiaokey.com</w:t>
      </w:r>
    </w:p>
    <w:p>
      <w:r>
        <w:t>（美）洛恩加德著；（澳）徐家树译 其他作品：https://www.jiaokey.com/tag/（美）洛恩加德著；（澳）徐家树译.html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关键词搜索：https://www.jiaokey.com/tag/美国《生活》杂志摄影师访谈录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