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从白领到金领-八大引擎开辟金领生涯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从白领到金领-八大引擎开辟金领生涯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本书出售、求购地址：https://www.jiaokey.com/book/detail/11746500.html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关键词搜索：https://www.jiaokey.com/tag/从白领到金领-八大引擎开辟金领生涯.html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