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书名：中国原创动漫精品画集  第1辑</w:t>
      </w:r>
    </w:p>
    <w:p>
      <w:r>
        <w:t>作者：中国原创动漫之旅组委会编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总页数：93</w:t>
      </w:r>
    </w:p>
    <w:p>
      <w:r>
        <w:t>更多请访问教客网: www.jiaokey.com</w:t>
      </w:r>
    </w:p>
    <w:p>
      <w:r>
        <w:t>中国原创动漫精品画集  第1辑 评论地址：https://www.jiaokey.com/book/detail/11746436.html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